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Шолохова Евгения Сергеевича,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12087644.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86250812087644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Шолохова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Шолохова Евгения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0412365400665022992520152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